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Primary Functions of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Digestion and absorption of nutrients and water, and elimination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 extracellular fluid for return to circulation; participates in immune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Exchange of CO2 and O2; regulation of hydrogen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against injury and dehydration; defense against pathogens; regulation of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Regulation of plasma composition through controlled excretion of salts, water, and organic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Regulation and co-ordination of many body activities (e.g. growth, metabolism, blood pressure, etc)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Support, protection, and movement of the body; production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Defence against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blood throughout the body's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 and co-ordination of many activities in the body; detection of changes in internal and external environment; states of consciousness; learning; cognition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Functions of Organ Systems</dc:title>
  <dcterms:created xsi:type="dcterms:W3CDTF">2021-10-11T14:51:57Z</dcterms:created>
  <dcterms:modified xsi:type="dcterms:W3CDTF">2021-10-11T14:51:57Z</dcterms:modified>
</cp:coreProperties>
</file>