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Health Care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factor in a person's socio-economic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consideration in building public health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agency that connects nations, partners and people to promote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 progress of SDGs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measure the overall burden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enabling people to increase control over &amp; to improve their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National Health Priority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important determinant of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people have access to the health services they need, when and where they need them, without financial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National Health Priority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Absence of unfair and avoidable or remediable differences in health among population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Charter for health promotion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Health Care Crossword</dc:title>
  <dcterms:created xsi:type="dcterms:W3CDTF">2021-10-25T03:43:16Z</dcterms:created>
  <dcterms:modified xsi:type="dcterms:W3CDTF">2021-10-25T03:43:16Z</dcterms:modified>
</cp:coreProperties>
</file>