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Primary Lesson 25- Thankful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Remember    </w:t>
      </w:r>
      <w:r>
        <w:t xml:space="preserve">   Sunday    </w:t>
      </w:r>
      <w:r>
        <w:t xml:space="preserve">   Heavenly Father    </w:t>
      </w:r>
      <w:r>
        <w:t xml:space="preserve">   Teachers    </w:t>
      </w:r>
      <w:r>
        <w:t xml:space="preserve">   Friends    </w:t>
      </w:r>
      <w:r>
        <w:t xml:space="preserve">   Ocean    </w:t>
      </w:r>
      <w:r>
        <w:t xml:space="preserve">   Barges    </w:t>
      </w:r>
      <w:r>
        <w:t xml:space="preserve">   Jaredites    </w:t>
      </w:r>
      <w:r>
        <w:t xml:space="preserve">   Encourage    </w:t>
      </w:r>
      <w:r>
        <w:t xml:space="preserve">   Bishop    </w:t>
      </w:r>
      <w:r>
        <w:t xml:space="preserve">   Primary    </w:t>
      </w:r>
      <w:r>
        <w:t xml:space="preserve">   Happy    </w:t>
      </w:r>
      <w:r>
        <w:t xml:space="preserve">   Sing    </w:t>
      </w:r>
      <w:r>
        <w:t xml:space="preserve">   Kind    </w:t>
      </w:r>
      <w:r>
        <w:t xml:space="preserve">   Prayer    </w:t>
      </w:r>
      <w:r>
        <w:t xml:space="preserve">   Listen    </w:t>
      </w:r>
      <w:r>
        <w:t xml:space="preserve">   Reverent    </w:t>
      </w:r>
      <w:r>
        <w:t xml:space="preserve">   Faith    </w:t>
      </w:r>
      <w:r>
        <w:t xml:space="preserve">   Kailee    </w:t>
      </w:r>
      <w:r>
        <w:t xml:space="preserve">   Sarah    </w:t>
      </w:r>
      <w:r>
        <w:t xml:space="preserve">   Daniel    </w:t>
      </w:r>
      <w:r>
        <w:t xml:space="preserve">   Thomas    </w:t>
      </w:r>
      <w:r>
        <w:t xml:space="preserve">   Ralph    </w:t>
      </w:r>
      <w:r>
        <w:t xml:space="preserve">   Spencer    </w:t>
      </w:r>
      <w:r>
        <w:t xml:space="preserve">   Jesus Christ    </w:t>
      </w:r>
      <w:r>
        <w:t xml:space="preserve">   Ten Lepers    </w:t>
      </w:r>
      <w:r>
        <w:t xml:space="preserve">   Thankful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Primary Lesson 25- Thankful</dc:title>
  <dcterms:created xsi:type="dcterms:W3CDTF">2021-10-11T14:51:05Z</dcterms:created>
  <dcterms:modified xsi:type="dcterms:W3CDTF">2021-10-11T14:51:05Z</dcterms:modified>
</cp:coreProperties>
</file>