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Primary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intermediaries who undertake to subscribe to the securities offered by the company in case these are not fully subscribed by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unlisted company makes either a fresh issue of shares or convertible securities or offers its existing shares or convertible securities for sale or both for the first time to the public,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issuer makes an issue of shares to its existing shareholders without any consideration based on the number of shares already held by them as on a record date it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 document used in case of a book built public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private offering of a security to a small group of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contains all the relevant information about the company, promoters, projects, financial details, objects of raising the money, terms of the issue,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price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issue of shares or convertible securities is made by an issuer to its existing shareholders as on a particular date fixed by the issuer (i.e. record date),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simpler method wherein promoters in public companies can sell their shares and reduce their holdings in a transparent manner through the bidding platform for the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 Document’ is called ........................ in case of a public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Market</dc:title>
  <dcterms:created xsi:type="dcterms:W3CDTF">2021-10-11T14:51:58Z</dcterms:created>
  <dcterms:modified xsi:type="dcterms:W3CDTF">2021-10-11T14:51:58Z</dcterms:modified>
</cp:coreProperties>
</file>