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healthy way to meet this need is through meditation. An unhealthy way to meet this need is through drug and alcohol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meet this primary need by engaging in leisure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 need about feeling connected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 to church is one way to meet this primary need.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 live by my values, I meet the need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to ensure you meet all of the needs in a health way is to create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Balanced Life Plan should include _______, which means that all of the needs are included in your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Balanced Life Plan should include _______, which means that the way you meet the needs are compatible with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to work and doing a good job helps me meet the need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primary need is about food, clothing, and shelter?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follow through on the Balanced Life Plan that you have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important to ensure you have the ______ to successfully impliment your Balanced Life Plan.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Needs</dc:title>
  <dcterms:created xsi:type="dcterms:W3CDTF">2021-10-11T14:51:54Z</dcterms:created>
  <dcterms:modified xsi:type="dcterms:W3CDTF">2021-10-11T14:51:54Z</dcterms:modified>
</cp:coreProperties>
</file>