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Light    </w:t>
      </w:r>
      <w:r>
        <w:t xml:space="preserve">   Scouts    </w:t>
      </w:r>
      <w:r>
        <w:t xml:space="preserve">   Practice    </w:t>
      </w:r>
      <w:r>
        <w:t xml:space="preserve">   Chairs    </w:t>
      </w:r>
      <w:r>
        <w:t xml:space="preserve">   Play    </w:t>
      </w:r>
      <w:r>
        <w:t xml:space="preserve">   Work    </w:t>
      </w:r>
      <w:r>
        <w:t xml:space="preserve">   Fun    </w:t>
      </w:r>
      <w:r>
        <w:t xml:space="preserve">   Talents    </w:t>
      </w:r>
      <w:r>
        <w:t xml:space="preserve">   Student    </w:t>
      </w:r>
      <w:r>
        <w:t xml:space="preserve">   Teacher    </w:t>
      </w:r>
      <w:r>
        <w:t xml:space="preserve">   School    </w:t>
      </w:r>
      <w:r>
        <w:t xml:space="preserve">   Water    </w:t>
      </w:r>
      <w:r>
        <w:t xml:space="preserve">   Bread    </w:t>
      </w:r>
      <w:r>
        <w:t xml:space="preserve">   Home Evening    </w:t>
      </w:r>
      <w:r>
        <w:t xml:space="preserve">   Forever    </w:t>
      </w:r>
      <w:r>
        <w:t xml:space="preserve">   Family    </w:t>
      </w:r>
      <w:r>
        <w:t xml:space="preserve">   Father    </w:t>
      </w:r>
      <w:r>
        <w:t xml:space="preserve">   Mother    </w:t>
      </w:r>
      <w:r>
        <w:t xml:space="preserve">   Apostles    </w:t>
      </w:r>
      <w:r>
        <w:t xml:space="preserve">   Home    </w:t>
      </w:r>
      <w:r>
        <w:t xml:space="preserve">   Chapel    </w:t>
      </w:r>
      <w:r>
        <w:t xml:space="preserve">   Recreation Hall    </w:t>
      </w:r>
      <w:r>
        <w:t xml:space="preserve">   Church House    </w:t>
      </w:r>
      <w:r>
        <w:t xml:space="preserve">   Temple    </w:t>
      </w:r>
      <w:r>
        <w:t xml:space="preserve">   LDS Church    </w:t>
      </w:r>
      <w:r>
        <w:t xml:space="preserve">   Sharing Time    </w:t>
      </w:r>
      <w:r>
        <w:t xml:space="preserve">   Lessons    </w:t>
      </w:r>
      <w:r>
        <w:t xml:space="preserve">   Singing Time    </w:t>
      </w:r>
      <w:r>
        <w:t xml:space="preserve">   Revelator    </w:t>
      </w:r>
      <w:r>
        <w:t xml:space="preserve">   Seer    </w:t>
      </w:r>
      <w:r>
        <w:t xml:space="preserve">   Prophet    </w:t>
      </w:r>
      <w:r>
        <w:t xml:space="preserve">   Russel M Nelson    </w:t>
      </w:r>
      <w:r>
        <w:t xml:space="preserve">   Joseph Smith    </w:t>
      </w:r>
      <w:r>
        <w:t xml:space="preserve">   Bible    </w:t>
      </w:r>
      <w:r>
        <w:t xml:space="preserve">   Articles of Faith    </w:t>
      </w:r>
      <w:r>
        <w:t xml:space="preserve">   Book of Mormon    </w:t>
      </w:r>
      <w:r>
        <w:t xml:space="preserve">   Sacrament Meeting    </w:t>
      </w:r>
      <w:r>
        <w:t xml:space="preserve">   Party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Party</dc:title>
  <dcterms:created xsi:type="dcterms:W3CDTF">2021-10-11T14:51:08Z</dcterms:created>
  <dcterms:modified xsi:type="dcterms:W3CDTF">2021-10-11T14:51:08Z</dcterms:modified>
</cp:coreProperties>
</file>