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fertiliser    </w:t>
      </w:r>
      <w:r>
        <w:t xml:space="preserve">   harvest    </w:t>
      </w:r>
      <w:r>
        <w:t xml:space="preserve">   livestock    </w:t>
      </w:r>
      <w:r>
        <w:t xml:space="preserve">   irrigation    </w:t>
      </w:r>
      <w:r>
        <w:t xml:space="preserve">   drift netting    </w:t>
      </w:r>
      <w:r>
        <w:t xml:space="preserve">   nomadic    </w:t>
      </w:r>
      <w:r>
        <w:t xml:space="preserve">   pastoral    </w:t>
      </w:r>
      <w:r>
        <w:t xml:space="preserve">   arable    </w:t>
      </w:r>
      <w:r>
        <w:t xml:space="preserve">   output    </w:t>
      </w:r>
      <w:r>
        <w:t xml:space="preserve">   input    </w:t>
      </w:r>
      <w:r>
        <w:t xml:space="preserve">   forestry    </w:t>
      </w:r>
      <w:r>
        <w:t xml:space="preserve">   aquaculture    </w:t>
      </w:r>
      <w:r>
        <w:t xml:space="preserve">   cultivate    </w:t>
      </w:r>
      <w:r>
        <w:t xml:space="preserve">   subsistence farming    </w:t>
      </w:r>
      <w:r>
        <w:t xml:space="preserve">   intensive farming    </w:t>
      </w:r>
      <w:r>
        <w:t xml:space="preserve">   agriculture    </w:t>
      </w:r>
      <w:r>
        <w:t xml:space="preserve">   mining    </w:t>
      </w:r>
      <w:r>
        <w:t xml:space="preserve">   production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Production</dc:title>
  <dcterms:created xsi:type="dcterms:W3CDTF">2021-10-11T14:51:36Z</dcterms:created>
  <dcterms:modified xsi:type="dcterms:W3CDTF">2021-10-11T14:51:36Z</dcterms:modified>
</cp:coreProperties>
</file>