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Productivity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or more communities of different species interacting with one another and with the chemical and physical factors of their nonliving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synthesis of organic compounds from atmospheric or aqueous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network of interconnected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the chemical composition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producers use photosynthesis to produce and store chemical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an ecosystem's producers convert radiant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cannot produce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organisms in which each organism is a source of nutrient or energy for the next level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such as a plant that makes the food it needs from compounds in soil, carbon dioxide , air and water by using the energy of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capacity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Productivity</dc:title>
  <dcterms:created xsi:type="dcterms:W3CDTF">2021-10-11T14:51:43Z</dcterms:created>
  <dcterms:modified xsi:type="dcterms:W3CDTF">2021-10-11T14:51:43Z</dcterms:modified>
</cp:coreProperties>
</file>