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&amp; Secondary Market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secondary market research?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Everyone gets 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reports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not completed by the company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Magazines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Run by the company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Loyalty cards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you can buy anywhere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Usually taken from the census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primary market research?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Retail use this a 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Observations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used  in your favorite shops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Questionnaire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Can be specific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line survey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only 25 years 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appears after a purchase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&amp; Secondary Market Research</dc:title>
  <dcterms:created xsi:type="dcterms:W3CDTF">2021-10-11T14:51:53Z</dcterms:created>
  <dcterms:modified xsi:type="dcterms:W3CDTF">2021-10-11T14:51:53Z</dcterms:modified>
</cp:coreProperties>
</file>