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Songs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ruler's daughter died, He ______her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was baptized by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pure and ______ and mild.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felt all that was _____, wicked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Scenes by the wayside, tales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walked upon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 He never got ______when the game went wrong...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songbirds leave their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Stories of _______, tell them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made the ______to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________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love me, so He went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be ________every time that I repent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 them to ______to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He gives His gift to me, from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a God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wonder when He comes again, will __________angels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came to John,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bled and died to ______me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Songs 2019</dc:title>
  <dcterms:created xsi:type="dcterms:W3CDTF">2021-10-11T14:51:29Z</dcterms:created>
  <dcterms:modified xsi:type="dcterms:W3CDTF">2021-10-11T14:51:29Z</dcterms:modified>
</cp:coreProperties>
</file>