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Primary 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documents    </w:t>
      </w:r>
      <w:r>
        <w:t xml:space="preserve">   oral histories    </w:t>
      </w:r>
      <w:r>
        <w:t xml:space="preserve">   live news    </w:t>
      </w:r>
      <w:r>
        <w:t xml:space="preserve">   photograph    </w:t>
      </w:r>
      <w:r>
        <w:t xml:space="preserve">   speech    </w:t>
      </w:r>
      <w:r>
        <w:t xml:space="preserve">   artifact    </w:t>
      </w:r>
      <w:r>
        <w:t xml:space="preserve">   autobiography    </w:t>
      </w:r>
      <w:r>
        <w:t xml:space="preserve">   memoir    </w:t>
      </w:r>
      <w:r>
        <w:t xml:space="preserve">   eyewitness    </w:t>
      </w:r>
      <w:r>
        <w:t xml:space="preserve">   survey    </w:t>
      </w:r>
      <w:r>
        <w:t xml:space="preserve">   interview    </w:t>
      </w:r>
      <w:r>
        <w:t xml:space="preserve">   first-hand    </w:t>
      </w:r>
      <w:r>
        <w:t xml:space="preserve">   manuscript    </w:t>
      </w:r>
      <w:r>
        <w:t xml:space="preserve">   diary    </w:t>
      </w:r>
      <w:r>
        <w:t xml:space="preserve">  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 Sources</dc:title>
  <dcterms:created xsi:type="dcterms:W3CDTF">2021-10-11T14:50:39Z</dcterms:created>
  <dcterms:modified xsi:type="dcterms:W3CDTF">2021-10-11T14:50:39Z</dcterms:modified>
</cp:coreProperties>
</file>