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False- RAM is faster than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memory can be accessed by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memory that loses its data when power has been removed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primary storage what comes after the registers?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form of primary storage?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 is measured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level of Cache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cache memory is closest to the central processing unit (CPU)?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Storage</dc:title>
  <dcterms:created xsi:type="dcterms:W3CDTF">2021-10-11T14:52:08Z</dcterms:created>
  <dcterms:modified xsi:type="dcterms:W3CDTF">2021-10-11T14:52:08Z</dcterms:modified>
</cp:coreProperties>
</file>