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Primary Survey and Incident Action Plan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You check this to see if the blood is flowing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you should provide after you have given Emergency aid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do this when you need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you check for before you help a casualty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you give at first to help any casualties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You do this if they have stopped breathing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you do when you arrive at an incident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you need to try and get from the casualty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check this for 10 seconds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you should do when you come across a casualty on your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you check for obstructions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you do to keep yourself from getting hurt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Primary Survey and Incident Action Plan</dc:title>
  <dcterms:created xsi:type="dcterms:W3CDTF">2021-10-11T14:51:15Z</dcterms:created>
  <dcterms:modified xsi:type="dcterms:W3CDTF">2021-10-11T14:51:15Z</dcterms:modified>
</cp:coreProperties>
</file>