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Ape    </w:t>
      </w:r>
      <w:r>
        <w:t xml:space="preserve">   AyeAye    </w:t>
      </w:r>
      <w:r>
        <w:t xml:space="preserve">   Baboons    </w:t>
      </w:r>
      <w:r>
        <w:t xml:space="preserve">   Chimpanzees    </w:t>
      </w:r>
      <w:r>
        <w:t xml:space="preserve">   Gibbons    </w:t>
      </w:r>
      <w:r>
        <w:t xml:space="preserve">   Gorilla    </w:t>
      </w:r>
      <w:r>
        <w:t xml:space="preserve">   Monkey    </w:t>
      </w:r>
      <w:r>
        <w:t xml:space="preserve">   New World    </w:t>
      </w:r>
      <w:r>
        <w:t xml:space="preserve">   Old World    </w:t>
      </w:r>
      <w:r>
        <w:t xml:space="preserve">   Orangutans    </w:t>
      </w:r>
      <w:r>
        <w:t xml:space="preserve">   Primates    </w:t>
      </w:r>
      <w:r>
        <w:t xml:space="preserve">   Southeast Asia    </w:t>
      </w:r>
      <w:r>
        <w:t xml:space="preserve">   Troop    </w:t>
      </w:r>
      <w:r>
        <w:t xml:space="preserve">   Wet Nosed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Primates</dc:title>
  <dcterms:created xsi:type="dcterms:W3CDTF">2021-10-11T14:50:29Z</dcterms:created>
  <dcterms:modified xsi:type="dcterms:W3CDTF">2021-10-11T14:50:29Z</dcterms:modified>
</cp:coreProperties>
</file>