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Primavera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mariposas    </w:t>
      </w:r>
      <w:r>
        <w:t xml:space="preserve">   huevos    </w:t>
      </w:r>
      <w:r>
        <w:t xml:space="preserve">   conejo    </w:t>
      </w:r>
      <w:r>
        <w:t xml:space="preserve">   violetas    </w:t>
      </w:r>
      <w:r>
        <w:t xml:space="preserve">   lirios    </w:t>
      </w:r>
      <w:r>
        <w:t xml:space="preserve">   tulipanes    </w:t>
      </w:r>
      <w:r>
        <w:t xml:space="preserve">   rosas    </w:t>
      </w:r>
      <w:r>
        <w:t xml:space="preserve">   nublado    </w:t>
      </w:r>
      <w:r>
        <w:t xml:space="preserve">   temporada    </w:t>
      </w:r>
      <w:r>
        <w:t xml:space="preserve">   airoso    </w:t>
      </w:r>
      <w:r>
        <w:t xml:space="preserve">   semillas    </w:t>
      </w:r>
      <w:r>
        <w:t xml:space="preserve">   mayo    </w:t>
      </w:r>
      <w:r>
        <w:t xml:space="preserve">   mariposa    </w:t>
      </w:r>
      <w:r>
        <w:t xml:space="preserve">   nido    </w:t>
      </w:r>
      <w:r>
        <w:t xml:space="preserve">   abril    </w:t>
      </w:r>
      <w:r>
        <w:t xml:space="preserve">   marzo    </w:t>
      </w:r>
      <w:r>
        <w:t xml:space="preserve">   soleado    </w:t>
      </w:r>
      <w:r>
        <w:t xml:space="preserve">   fútbol    </w:t>
      </w:r>
      <w:r>
        <w:t xml:space="preserve">   béisbol    </w:t>
      </w:r>
      <w:r>
        <w:t xml:space="preserve">   juegos    </w:t>
      </w:r>
      <w:r>
        <w:t xml:space="preserve">   amigas    </w:t>
      </w:r>
      <w:r>
        <w:t xml:space="preserve">   amigos    </w:t>
      </w:r>
      <w:r>
        <w:t xml:space="preserve">   lluvia    </w:t>
      </w:r>
      <w:r>
        <w:t xml:space="preserve">   flores    </w:t>
      </w:r>
      <w:r>
        <w:t xml:space="preserve">   primavera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Primavera</dc:title>
  <dcterms:created xsi:type="dcterms:W3CDTF">2021-10-11T14:51:17Z</dcterms:created>
  <dcterms:modified xsi:type="dcterms:W3CDTF">2021-10-11T14:51:17Z</dcterms:modified>
</cp:coreProperties>
</file>