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Primavera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Estación del año donde no hace ni frío ni calor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te cubre de la lluvia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Gotas que caen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Animalitos pequeños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Agua estancada en un lugar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que tiene las orejas grandes y salta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Viernes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que brilla en el cielo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Contenedor que esconde dulces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una flor se empieza a abrir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dan ______ cuando huelo polen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Insecto que vuela y tiene alas coloridas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 amarilla que no vuela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Insectos que hacen miel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llueve y sale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las aves ponen los huevos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Contenedor que es tejido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Golosinas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Animales que vuelan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Primavera </dc:title>
  <dcterms:created xsi:type="dcterms:W3CDTF">2021-10-11T14:50:25Z</dcterms:created>
  <dcterms:modified xsi:type="dcterms:W3CDTF">2021-10-11T14:50:25Z</dcterms:modified>
</cp:coreProperties>
</file>