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Prime Factors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Larger factor of the number sixty-nine.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Factor of an even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Factor of a number that ends with five.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Smaller factor of the number ninety-one.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Larger factor of the number eighty-five.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Larger factor of the number ninety-five.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Larger factor of the number ninety-four.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Larger factor of the number eighty-two.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Only counting number that is neither prime or composite.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Larger factor of the number sixty-two.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Larger factor of the number twenty-six.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Larger factor of the number seventy-four.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Smaller factor of the number fifty-seven.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Larger factor of the number fifty-five.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Larger factor of the number fifty-eight.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 Factors</dc:title>
  <dcterms:created xsi:type="dcterms:W3CDTF">2021-10-11T14:51:47Z</dcterms:created>
  <dcterms:modified xsi:type="dcterms:W3CDTF">2021-10-11T14:51:47Z</dcterms:modified>
</cp:coreProperties>
</file>