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Prime Ministers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James Scullin    </w:t>
      </w:r>
      <w:r>
        <w:t xml:space="preserve">   Earle Page    </w:t>
      </w:r>
      <w:r>
        <w:t xml:space="preserve">   Joseph Chifley    </w:t>
      </w:r>
      <w:r>
        <w:t xml:space="preserve">   John Gorton    </w:t>
      </w:r>
      <w:r>
        <w:t xml:space="preserve">   Bob Hawke    </w:t>
      </w:r>
      <w:r>
        <w:t xml:space="preserve">   Joseph Cook    </w:t>
      </w:r>
      <w:r>
        <w:t xml:space="preserve">   Arthur Mc Fadden    </w:t>
      </w:r>
      <w:r>
        <w:t xml:space="preserve">   Francis Forde    </w:t>
      </w:r>
      <w:r>
        <w:t xml:space="preserve">   Malcolm Fraser    </w:t>
      </w:r>
      <w:r>
        <w:t xml:space="preserve">   William Mc Mahon    </w:t>
      </w:r>
      <w:r>
        <w:t xml:space="preserve">   Gough Whitlam    </w:t>
      </w:r>
      <w:r>
        <w:t xml:space="preserve">   Tony Abbott    </w:t>
      </w:r>
      <w:r>
        <w:t xml:space="preserve">   Andrew Fisher    </w:t>
      </w:r>
      <w:r>
        <w:t xml:space="preserve">   John Watson    </w:t>
      </w:r>
      <w:r>
        <w:t xml:space="preserve">   Alfred Deakon    </w:t>
      </w:r>
      <w:r>
        <w:t xml:space="preserve">   Edmund Barton    </w:t>
      </w:r>
      <w:r>
        <w:t xml:space="preserve">   Harold Holt    </w:t>
      </w:r>
      <w:r>
        <w:t xml:space="preserve">   John Curtin    </w:t>
      </w:r>
      <w:r>
        <w:t xml:space="preserve">   Malcolm Turnbull    </w:t>
      </w:r>
      <w:r>
        <w:t xml:space="preserve">   Kevin Rudd    </w:t>
      </w:r>
      <w:r>
        <w:t xml:space="preserve">   Julia Gillard    </w:t>
      </w:r>
      <w:r>
        <w:t xml:space="preserve">   John Howard    </w:t>
      </w:r>
      <w:r>
        <w:t xml:space="preserve">   Paul Keating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Prime Ministers</dc:title>
  <dcterms:created xsi:type="dcterms:W3CDTF">2021-10-11T14:51:13Z</dcterms:created>
  <dcterms:modified xsi:type="dcterms:W3CDTF">2021-10-11T14:51:13Z</dcterms:modified>
</cp:coreProperties>
</file>