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Prime Time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Time Vocabulary</dc:title>
  <dcterms:created xsi:type="dcterms:W3CDTF">2021-10-11T14:50:54Z</dcterms:created>
  <dcterms:modified xsi:type="dcterms:W3CDTF">2021-10-11T14:50:54Z</dcterms:modified>
</cp:coreProperties>
</file>