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 factor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Eleven    </w:t>
      </w:r>
      <w:r>
        <w:t xml:space="preserve">   Seven    </w:t>
      </w:r>
      <w:r>
        <w:t xml:space="preserve">   Five    </w:t>
      </w:r>
      <w:r>
        <w:t xml:space="preserve">   Three    </w:t>
      </w:r>
      <w:r>
        <w:t xml:space="preserve">   Two    </w:t>
      </w:r>
      <w:r>
        <w:t xml:space="preserve">   Cubed    </w:t>
      </w:r>
      <w:r>
        <w:t xml:space="preserve">   To the power of    </w:t>
      </w:r>
      <w:r>
        <w:t xml:space="preserve">   Express    </w:t>
      </w:r>
      <w:r>
        <w:t xml:space="preserve">   Index Form    </w:t>
      </w:r>
      <w:r>
        <w:t xml:space="preserve">   Prime factor decomposition    </w:t>
      </w:r>
      <w:r>
        <w:t xml:space="preserve">   Factor tree    </w:t>
      </w:r>
      <w:r>
        <w:t xml:space="preserve">   Product of primes    </w:t>
      </w:r>
      <w:r>
        <w:t xml:space="preserve">   Prime Factor    </w:t>
      </w:r>
      <w:r>
        <w:t xml:space="preserve">   Multipule    </w:t>
      </w:r>
      <w:r>
        <w:t xml:space="preserve">   Factor    </w:t>
      </w:r>
      <w:r>
        <w:t xml:space="preserve">   Squared    </w:t>
      </w:r>
      <w:r>
        <w:t xml:space="preserve">   Prime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factor trees</dc:title>
  <dcterms:created xsi:type="dcterms:W3CDTF">2021-10-11T14:50:51Z</dcterms:created>
  <dcterms:modified xsi:type="dcterms:W3CDTF">2021-10-11T14:50:51Z</dcterms:modified>
</cp:coreProperties>
</file>