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Prime factorization, GCF, LCM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Greatest factor that divides into two numbers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tool that breaks down any number into its prime factors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number that only has two factors and itself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One of the techniques used in prime factorization to factor numbers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Finding which numbers multiplied together to create the original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smallest number that  is divisible by two or more given numbers without a reminder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only number that is not prime or composite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result of multiplying integers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number that has three or more factors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number that divides evenly into another number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Prime factorization, GCF, LCM </dc:title>
  <dcterms:created xsi:type="dcterms:W3CDTF">2021-10-10T23:44:22Z</dcterms:created>
  <dcterms:modified xsi:type="dcterms:W3CDTF">2021-10-10T23:44:22Z</dcterms:modified>
</cp:coreProperties>
</file>