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Prime meridian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chalk    </w:t>
      </w:r>
      <w:r>
        <w:t xml:space="preserve">   channel    </w:t>
      </w:r>
      <w:r>
        <w:t xml:space="preserve">   cliff    </w:t>
      </w:r>
      <w:r>
        <w:t xml:space="preserve">   Coastline    </w:t>
      </w:r>
      <w:r>
        <w:t xml:space="preserve">   downs    </w:t>
      </w:r>
      <w:r>
        <w:t xml:space="preserve">   horizon    </w:t>
      </w:r>
      <w:r>
        <w:t xml:space="preserve">   lighthouse    </w:t>
      </w:r>
      <w:r>
        <w:t xml:space="preserve">   marina    </w:t>
      </w:r>
      <w:r>
        <w:t xml:space="preserve">   marine    </w:t>
      </w:r>
      <w:r>
        <w:t xml:space="preserve">   monument    </w:t>
      </w:r>
      <w:r>
        <w:t xml:space="preserve">   reef    </w:t>
      </w:r>
      <w:r>
        <w:t xml:space="preserve">   sailboat    </w:t>
      </w:r>
      <w:r>
        <w:t xml:space="preserve">   seagull    </w:t>
      </w:r>
      <w:r>
        <w:t xml:space="preserve">   seaweed    </w:t>
      </w:r>
      <w:r>
        <w:t xml:space="preserve">   shippinglane    </w:t>
      </w:r>
      <w:r>
        <w:t xml:space="preserve">   tye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meridian</dc:title>
  <dcterms:created xsi:type="dcterms:W3CDTF">2021-10-11T14:50:48Z</dcterms:created>
  <dcterms:modified xsi:type="dcterms:W3CDTF">2021-10-11T14:50:48Z</dcterms:modified>
</cp:coreProperties>
</file>