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 Terms unit 1-3face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note, gets 2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 note,  gets 1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 means you're at the end of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Italian word that means play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hand that plays low sounds.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Dotted half note, gets _________ 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5-finger _______  is a pattern that uses all your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that tells you to play it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note,  gets 4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Italian word that means play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hand that plays high sounds.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Terms unit 1-3face</dc:title>
  <dcterms:created xsi:type="dcterms:W3CDTF">2021-10-11T14:50:54Z</dcterms:created>
  <dcterms:modified xsi:type="dcterms:W3CDTF">2021-10-11T14:50:54Z</dcterms:modified>
</cp:coreProperties>
</file>