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Primero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Adios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Grandpa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Buenos días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Brother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Abuelo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My Name 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llamo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Good Morning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Goodbye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Papá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Hermana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Grandma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Primero </dc:title>
  <dcterms:created xsi:type="dcterms:W3CDTF">2021-10-11T14:51:01Z</dcterms:created>
  <dcterms:modified xsi:type="dcterms:W3CDTF">2021-10-11T14:51:01Z</dcterms:modified>
</cp:coreProperties>
</file>