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Primero de Secondaria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algo se multiplica y hay mas de ese objeto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gesto del rostro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examinar a fondo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agua se calienta demaciado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una persona simula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cantar una cancion pero sin usar palabras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uno tiene el equilibrio inestable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niveles de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grupo dicen algo al mismo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que se pone a murmullar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Romper un pedaso de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pais Russo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Primero de Secondaria</dc:title>
  <dcterms:created xsi:type="dcterms:W3CDTF">2021-10-11T14:51:37Z</dcterms:created>
  <dcterms:modified xsi:type="dcterms:W3CDTF">2021-10-11T14:51:37Z</dcterms:modified>
</cp:coreProperties>
</file>