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Primero de secundaria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Canturrear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Hervir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Gesto del rostro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Rasgadura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Rusia oriental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Examinar al fondo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equilibrio inestable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Murmullar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Muchas  cosas pasando a una 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 misma vez </w:t>
            </w:r>
          </w:p>
        </w:tc>
      </w:tr>
    </w:tbl>
    <w:p>
      <w:pPr>
        <w:pStyle w:val="WordBankSmall"/>
      </w:pPr>
      <w:r>
        <w:t xml:space="preserve">   Grados    </w:t>
      </w:r>
      <w:r>
        <w:t xml:space="preserve">   Siberia     </w:t>
      </w:r>
      <w:r>
        <w:t xml:space="preserve">   Tambaleante     </w:t>
      </w:r>
      <w:r>
        <w:t xml:space="preserve">   Pulular     </w:t>
      </w:r>
      <w:r>
        <w:t xml:space="preserve">   Mueca     </w:t>
      </w:r>
      <w:r>
        <w:t xml:space="preserve">   Al unisono    </w:t>
      </w:r>
      <w:r>
        <w:t xml:space="preserve">   Escudriñar     </w:t>
      </w:r>
      <w:r>
        <w:t xml:space="preserve">   Bullir     </w:t>
      </w:r>
      <w:r>
        <w:t xml:space="preserve">   Fingir     </w:t>
      </w:r>
      <w:r>
        <w:t xml:space="preserve">   Susurrar     </w:t>
      </w:r>
      <w:r>
        <w:t xml:space="preserve">   Jiron    </w:t>
      </w:r>
      <w:r>
        <w:t xml:space="preserve">   Tararear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Primero de secundaria </dc:title>
  <dcterms:created xsi:type="dcterms:W3CDTF">2021-10-11T14:51:35Z</dcterms:created>
  <dcterms:modified xsi:type="dcterms:W3CDTF">2021-10-11T14:51:35Z</dcterms:modified>
</cp:coreProperties>
</file>