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Primeval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with hollow bodies. Example jellyfish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with two body parts and 4 pairs of jointed legs. Example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with soft, unsegmented bodies and a hard shell. Example 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Cold-blooded animals with a scaly skin. Example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celled animals. Example amoeba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with a backbone, wings and feathers. Example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blooded animals that lay eggs in water, but mainly live on land.  They undergo a metamorphosis. Example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with three body parts and three pairs of jointed legs. Example 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with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with a spiky skin, internal skeleton and tube-like feet. Example 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with jointed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celled animals. Example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Warmblooded animals that give live birth, have hair or fur on their bodies and the young are given milk after birth. Example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with a scaly skin that can live in salt water or in fresh water that breathe using gills. Example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with segmented bodies, an exoskeleton, jointed limbs and three body parts. Example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with ringed bodies. Example earthworm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Primeval cell</dc:title>
  <dcterms:created xsi:type="dcterms:W3CDTF">2021-10-11T14:51:07Z</dcterms:created>
  <dcterms:modified xsi:type="dcterms:W3CDTF">2021-10-11T14:51:07Z</dcterms:modified>
</cp:coreProperties>
</file>