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Primo Soccorso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Rottura di uno o più ossa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Malattia degenerativa che colpisce le articolazioni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Abbreviazione di rianimazione cardio-polmonare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Contrazione tonica involontaria e persistente del muscolo senza lesione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Contrazione involontaria della muscolatura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Acronimo della manovra per valutare la presenza o meno della respirazione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Disturbo legato al sistema nervoso-vegetativo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Infiammazione dell'articolazione del gomito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Emorragia delle cavità nasali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Temporaneo allontanamento dei capi articolari dalla propria sede seguita da un immediato ritorno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Fuoriuscita di sangue dai canali o vasi entro i quali esso circola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Spostamento permanente dei capi articolari fuori dalla propria sede fisiologica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Lesione limitata a poche fibre del muscolo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Quarto anello della catena di soccorso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113 è il numero della.....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Infiammazione dell'avampiede che provoca dolore al metatarso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Infiammazione o degenerazione a carico della sinfisi pubica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Acronimo di Movimento tosse respiro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Abbreviazione di "Massaggio cardiaco esterno"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Infiammazione o rottura di un tendine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Arterie che nascono direttamente dall'arco aortico, scorrono ai lati del collo e da lì originano i vari sfioccamenti che irrorano la testa e il volto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Primo Soccorso</dc:title>
  <dcterms:created xsi:type="dcterms:W3CDTF">2021-10-11T14:52:01Z</dcterms:created>
  <dcterms:modified xsi:type="dcterms:W3CDTF">2021-10-11T14:52:01Z</dcterms:modified>
</cp:coreProperties>
</file>