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Beautiful Ones    </w:t>
      </w:r>
      <w:r>
        <w:t xml:space="preserve">   When you were mine    </w:t>
      </w:r>
      <w:r>
        <w:t xml:space="preserve">   Head    </w:t>
      </w:r>
      <w:r>
        <w:t xml:space="preserve">   Alphabet St.    </w:t>
      </w:r>
      <w:r>
        <w:t xml:space="preserve">   Shes always in my hair    </w:t>
      </w:r>
      <w:r>
        <w:t xml:space="preserve">   3121    </w:t>
      </w:r>
      <w:r>
        <w:t xml:space="preserve">   Delirious    </w:t>
      </w:r>
      <w:r>
        <w:t xml:space="preserve">   Darling Nikki    </w:t>
      </w:r>
      <w:r>
        <w:t xml:space="preserve">   Gett Off    </w:t>
      </w:r>
      <w:r>
        <w:t xml:space="preserve">   Mountains    </w:t>
      </w:r>
      <w:r>
        <w:t xml:space="preserve">   Pink Cashmere    </w:t>
      </w:r>
      <w:r>
        <w:t xml:space="preserve">   DMSR    </w:t>
      </w:r>
      <w:r>
        <w:t xml:space="preserve">   Cream    </w:t>
      </w:r>
      <w:r>
        <w:t xml:space="preserve">   Joy in Repetition    </w:t>
      </w:r>
      <w:r>
        <w:t xml:space="preserve">   Colonized Mind    </w:t>
      </w:r>
      <w:r>
        <w:t xml:space="preserve">   Paisley Park    </w:t>
      </w:r>
      <w:r>
        <w:t xml:space="preserve">   Pop Life    </w:t>
      </w:r>
      <w:r>
        <w:t xml:space="preserve">   1999    </w:t>
      </w:r>
      <w:r>
        <w:t xml:space="preserve">   Baby Knows    </w:t>
      </w:r>
      <w:r>
        <w:t xml:space="preserve">   Bat Dance    </w:t>
      </w:r>
      <w:r>
        <w:t xml:space="preserve">   controversy    </w:t>
      </w:r>
      <w:r>
        <w:t xml:space="preserve">   diamonds and pearls    </w:t>
      </w:r>
      <w:r>
        <w:t xml:space="preserve">   Kiss    </w:t>
      </w:r>
      <w:r>
        <w:t xml:space="preserve">   Lets Go Crazy    </w:t>
      </w:r>
      <w:r>
        <w:t xml:space="preserve">   Nothing Compares 2U    </w:t>
      </w:r>
      <w:r>
        <w:t xml:space="preserve">   Purple Rain    </w:t>
      </w:r>
      <w:r>
        <w:t xml:space="preserve">   raspberry beret    </w:t>
      </w:r>
      <w:r>
        <w:t xml:space="preserve">   sexy mf    </w:t>
      </w:r>
      <w:r>
        <w:t xml:space="preserve">   soft and wet    </w:t>
      </w:r>
      <w:r>
        <w:t xml:space="preserve">   sometimes it snows in april    </w:t>
      </w:r>
      <w:r>
        <w:t xml:space="preserve">   starfish and coffee    </w:t>
      </w:r>
      <w:r>
        <w:t xml:space="preserve">   The Love we make    </w:t>
      </w:r>
      <w:r>
        <w:t xml:space="preserve">   When Doves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</dc:title>
  <dcterms:created xsi:type="dcterms:W3CDTF">2021-10-11T14:51:19Z</dcterms:created>
  <dcterms:modified xsi:type="dcterms:W3CDTF">2021-10-11T14:51:19Z</dcterms:modified>
</cp:coreProperties>
</file>