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Caspian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heavily or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 stringed instrument of the 17th century resembling a large lute but having an extra set of long bass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of creating or studying coats of arms and of tracing and recording family histories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making of 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irritated or annoyed, to feel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heavy iron block on which heated metal is shaped by hitting it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or living under the surface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or relating to war or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broad area of open land that is not good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that resembles butter and is made from vegetable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 the art or skill of speaking or writing formally and effectively especially as a way to persuade or influence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renounce or turn away from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box for a child's toys and personal belongings in especially in boarding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mold or a machine incorporating a revolving mold on which ceramic items (as plates)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amounts of water that move very quickly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laced boot reaching halfway or more 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taking control of a country, city, etc., through the use of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</dc:title>
  <dcterms:created xsi:type="dcterms:W3CDTF">2021-10-11T14:50:30Z</dcterms:created>
  <dcterms:modified xsi:type="dcterms:W3CDTF">2021-10-11T14:50:30Z</dcterms:modified>
</cp:coreProperties>
</file>