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Prince Caspian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cover of a blade of a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Armour maid of small metal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or insignificant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Cry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point of high land that juts out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of ascertaining one position and following a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steep rock face or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Plant of the buttercup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Historically the steward of a medieval great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or more things occurring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stars, space and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Complete, absolute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entitled to property of another upon that person’s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ceremony of crowning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narrow valley between mountains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Caspian</dc:title>
  <dcterms:created xsi:type="dcterms:W3CDTF">2021-10-11T14:52:03Z</dcterms:created>
  <dcterms:modified xsi:type="dcterms:W3CDTF">2021-10-11T14:52:03Z</dcterms:modified>
</cp:coreProperties>
</file>