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Caspian Chapter 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shaking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strength from praying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energy after being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prickly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disciple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tiring, lengthy,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splits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soldiers posted to guard against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Caspian Chapter 10 Vocabulary</dc:title>
  <dcterms:created xsi:type="dcterms:W3CDTF">2021-10-11T14:51:02Z</dcterms:created>
  <dcterms:modified xsi:type="dcterms:W3CDTF">2021-10-11T14:51:02Z</dcterms:modified>
</cp:coreProperties>
</file>