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 Caspian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dwarf with the red hair and beard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the Emperor-across-the-sea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see Aslan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Caspian's new mentor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Telemarines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dwarf that rebelled against Caspian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 magical 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 Crossword</dc:title>
  <dcterms:created xsi:type="dcterms:W3CDTF">2021-10-11T14:51:42Z</dcterms:created>
  <dcterms:modified xsi:type="dcterms:W3CDTF">2021-10-11T14:51:42Z</dcterms:modified>
</cp:coreProperties>
</file>