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children were before being summoned into Narnia.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rightful heir to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creature in Caspian's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Caspian's ______ told him first about Old Narnia.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doctor who saved Capian's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_______, Peter, Susan, Edmund, and Lucy were summoned.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Nilabrik's companion's were a ______ and a Hag.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king, and Capian's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Caspian's army stayed at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creatures "dancing" when Lucy saw Aslan face to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Glozelle's companion.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Dwarf who found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child that was right to go up instead of down at teh entrance to the gorge.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Telmarines were orginally.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creature in Caspian's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 who saved Trumpkin.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school the children were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who conquered Narnia.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 who did not get a gift from their last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Trufflehunter  was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Telarine traitor who stabbed his own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Dwarf who betrayed Caspian.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Youngest of the four children.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 Crossword</dc:title>
  <dcterms:created xsi:type="dcterms:W3CDTF">2021-10-11T14:50:53Z</dcterms:created>
  <dcterms:modified xsi:type="dcterms:W3CDTF">2021-10-11T14:50:53Z</dcterms:modified>
</cp:coreProperties>
</file>