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Caspian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watching something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takes the throne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walked slowly and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steep and tall rock face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used to be a friend but is now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member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raised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 valley with steep rocky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things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 Vocabulary Crossword</dc:title>
  <dcterms:created xsi:type="dcterms:W3CDTF">2021-10-11T14:51:57Z</dcterms:created>
  <dcterms:modified xsi:type="dcterms:W3CDTF">2021-10-11T14:51:57Z</dcterms:modified>
</cp:coreProperties>
</file>