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Charming Misplaces His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or something that is stylish and pleasant to look 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or period of time that is important in some way.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foreboding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fears  someone or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feisty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feeling that something bad is going to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sulked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frown or have an angry look on your 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intimidated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bold, energetic and determined.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scowled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crabby because you were annoyed or disappointed at someone or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episode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that is untidy.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subdued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does not bend easily.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dishelved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quiet and low key.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Charming Misplaces His Bride</dc:title>
  <dcterms:created xsi:type="dcterms:W3CDTF">2021-10-11T14:51:55Z</dcterms:created>
  <dcterms:modified xsi:type="dcterms:W3CDTF">2021-10-11T14:51:55Z</dcterms:modified>
</cp:coreProperties>
</file>