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Crossword 78-84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Delirious b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for this purple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Wendy and Susannah?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Aborted early 80s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Backing band 83-86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Billy ____; club manager in Purple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dimunitive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 "I Feel For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Co-writer "Soft and Wet"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coffee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Bobby and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John Lennon?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of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Dave ___ _____ (1999 credits)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Video: _____ and the Workd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Crossword 78-84</dc:title>
  <dcterms:created xsi:type="dcterms:W3CDTF">2021-10-11T14:50:50Z</dcterms:created>
  <dcterms:modified xsi:type="dcterms:W3CDTF">2021-10-11T14:50:50Z</dcterms:modified>
</cp:coreProperties>
</file>