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 Edward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PEI Railway    </w:t>
      </w:r>
      <w:r>
        <w:t xml:space="preserve">   Basket    </w:t>
      </w:r>
      <w:r>
        <w:t xml:space="preserve">   Snowshoes    </w:t>
      </w:r>
      <w:r>
        <w:t xml:space="preserve">   Moccasins    </w:t>
      </w:r>
      <w:r>
        <w:t xml:space="preserve">   Spear    </w:t>
      </w:r>
      <w:r>
        <w:t xml:space="preserve">   Canoe    </w:t>
      </w:r>
      <w:r>
        <w:t xml:space="preserve">   Wigwam    </w:t>
      </w:r>
      <w:r>
        <w:t xml:space="preserve">   Mi'kMaq    </w:t>
      </w:r>
      <w:r>
        <w:t xml:space="preserve">   Rolling Hills    </w:t>
      </w:r>
      <w:r>
        <w:t xml:space="preserve">   Red Soil    </w:t>
      </w:r>
      <w:r>
        <w:t xml:space="preserve">   Rivers    </w:t>
      </w:r>
      <w:r>
        <w:t xml:space="preserve">   Beaches    </w:t>
      </w:r>
      <w:r>
        <w:t xml:space="preserve">   Farming    </w:t>
      </w:r>
      <w:r>
        <w:t xml:space="preserve">   Tourism    </w:t>
      </w:r>
      <w:r>
        <w:t xml:space="preserve">   Fishing    </w:t>
      </w:r>
      <w:r>
        <w:t xml:space="preserve">   Soy    </w:t>
      </w:r>
      <w:r>
        <w:t xml:space="preserve">   Cod    </w:t>
      </w:r>
      <w:r>
        <w:t xml:space="preserve">   Oysters    </w:t>
      </w:r>
      <w:r>
        <w:t xml:space="preserve">   Lobster    </w:t>
      </w:r>
      <w:r>
        <w:t xml:space="preserve">   Potatoes    </w:t>
      </w:r>
      <w:r>
        <w:t xml:space="preserve">   Green Gables    </w:t>
      </w:r>
      <w:r>
        <w:t xml:space="preserve">   Waterfront    </w:t>
      </w:r>
      <w:r>
        <w:t xml:space="preserve">   Province House    </w:t>
      </w:r>
      <w:r>
        <w:t xml:space="preserve">   Charlottetown    </w:t>
      </w:r>
      <w:r>
        <w:t xml:space="preserve">   Lighthouse    </w:t>
      </w:r>
      <w:r>
        <w:t xml:space="preserve">   Confederation Bridge    </w:t>
      </w:r>
      <w:r>
        <w:t xml:space="preserve">   Prince Edward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Edward Island</dc:title>
  <dcterms:created xsi:type="dcterms:W3CDTF">2021-10-11T14:52:17Z</dcterms:created>
  <dcterms:modified xsi:type="dcterms:W3CDTF">2021-10-11T14:52:17Z</dcterms:modified>
</cp:coreProperties>
</file>