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 Henry The Navigator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prince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prince Henry’s religion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prince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prince Henry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prince Henry called the navigator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prince Henry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prince Henry buried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prince Henry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prince Henry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prince Henry die?</w:t>
            </w:r>
          </w:p>
        </w:tc>
      </w:tr>
    </w:tbl>
    <w:p>
      <w:pPr>
        <w:pStyle w:val="WordBankLarge"/>
      </w:pPr>
      <w:r>
        <w:t xml:space="preserve">   1460    </w:t>
      </w:r>
      <w:r>
        <w:t xml:space="preserve">   Batalha Monastery     </w:t>
      </w:r>
      <w:r>
        <w:t xml:space="preserve">   Portuguese exploration     </w:t>
      </w:r>
      <w:r>
        <w:t xml:space="preserve">   Roman Catholicism     </w:t>
      </w:r>
      <w:r>
        <w:t xml:space="preserve">   Sponsored     </w:t>
      </w:r>
      <w:r>
        <w:t xml:space="preserve">   Encouraged exploration     </w:t>
      </w:r>
      <w:r>
        <w:t xml:space="preserve">   March 4th    </w:t>
      </w:r>
      <w:r>
        <w:t xml:space="preserve">   Porto Portugal     </w:t>
      </w:r>
      <w:r>
        <w:t xml:space="preserve">   1394    </w:t>
      </w:r>
      <w:r>
        <w:t xml:space="preserve">   66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Henry The Navigator</dc:title>
  <dcterms:created xsi:type="dcterms:W3CDTF">2021-10-11T14:51:53Z</dcterms:created>
  <dcterms:modified xsi:type="dcterms:W3CDTF">2021-10-11T14:51:53Z</dcterms:modified>
</cp:coreProperties>
</file>