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Rescued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Joash told the people to tear down the idols of....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Joash was hidden in the storeroom of the.....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our lesson, who should be important to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Priest who took care of Joash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Joash became king he sat on a golden....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Joash was when he became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King Joash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Athaliah shouted this to the crowd when they said Joash was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Joash was crowned king on the....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wicked Queen who tried to kill all her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Lesson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guards carried these when protecting Joash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kings of Israel had to be from the line of.....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king, Joash was anointed with ....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Jehosheba was Joash's.....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Rescued</dc:title>
  <dcterms:created xsi:type="dcterms:W3CDTF">2021-10-11T14:51:07Z</dcterms:created>
  <dcterms:modified xsi:type="dcterms:W3CDTF">2021-10-11T14:51:07Z</dcterms:modified>
</cp:coreProperties>
</file>