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 Shotoku's Rule</w:t>
      </w:r>
    </w:p>
    <w:p>
      <w:pPr>
        <w:pStyle w:val="Questions"/>
      </w:pPr>
      <w:r>
        <w:t xml:space="preserve">1. CBEOIEDEN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LEMESPT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BIMDUDHS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CFCIAONUN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REEMSSP KUISO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NPICER KOUOSTH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RETGNE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SRLCOHSA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IRTSAST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ABCYRECUUAR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ENHSECI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AHRD KROW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UCRLTEU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UTIJSEC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COUITNONISTT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obedience    </w:t>
      </w:r>
      <w:r>
        <w:t xml:space="preserve">   temples    </w:t>
      </w:r>
      <w:r>
        <w:t xml:space="preserve">   Buddhism    </w:t>
      </w:r>
      <w:r>
        <w:t xml:space="preserve">   Confucian    </w:t>
      </w:r>
      <w:r>
        <w:t xml:space="preserve">   Empress Suiko    </w:t>
      </w:r>
      <w:r>
        <w:t xml:space="preserve">   Prince Shotoku    </w:t>
      </w:r>
      <w:r>
        <w:t xml:space="preserve">   regent    </w:t>
      </w:r>
      <w:r>
        <w:t xml:space="preserve">   scholars    </w:t>
      </w:r>
      <w:r>
        <w:t xml:space="preserve">   artists    </w:t>
      </w:r>
      <w:r>
        <w:t xml:space="preserve">   bureaucracy    </w:t>
      </w:r>
      <w:r>
        <w:t xml:space="preserve">   Chinese    </w:t>
      </w:r>
      <w:r>
        <w:t xml:space="preserve">   hard work    </w:t>
      </w:r>
      <w:r>
        <w:t xml:space="preserve">   culture    </w:t>
      </w:r>
      <w:r>
        <w:t xml:space="preserve">   justice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Shotoku's Rule</dc:title>
  <dcterms:created xsi:type="dcterms:W3CDTF">2021-10-11T14:51:29Z</dcterms:created>
  <dcterms:modified xsi:type="dcterms:W3CDTF">2021-10-11T14:51:29Z</dcterms:modified>
</cp:coreProperties>
</file>