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purple rain    </w:t>
      </w:r>
      <w:r>
        <w:t xml:space="preserve">   vocals    </w:t>
      </w:r>
      <w:r>
        <w:t xml:space="preserve">   dress and makeup    </w:t>
      </w:r>
      <w:r>
        <w:t xml:space="preserve">   stage presence    </w:t>
      </w:r>
      <w:r>
        <w:t xml:space="preserve">   record producer    </w:t>
      </w:r>
      <w:r>
        <w:t xml:space="preserve">   multiinstrumentalist    </w:t>
      </w:r>
      <w:r>
        <w:t xml:space="preserve">   songwriter    </w:t>
      </w:r>
      <w:r>
        <w:t xml:space="preserve">   singer    </w:t>
      </w:r>
      <w:r>
        <w:t xml:space="preserve">   rogers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Word Search</dc:title>
  <dcterms:created xsi:type="dcterms:W3CDTF">2021-10-11T14:51:21Z</dcterms:created>
  <dcterms:modified xsi:type="dcterms:W3CDTF">2021-10-11T14:51:21Z</dcterms:modified>
</cp:coreProperties>
</file>