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 and the Pauper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physically strong, muscular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sulfur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Engage in conversation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without a permanent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cruel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Varied in appearance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great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annoy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someone distress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 and the Pauper </dc:title>
  <dcterms:created xsi:type="dcterms:W3CDTF">2021-10-11T14:51:24Z</dcterms:created>
  <dcterms:modified xsi:type="dcterms:W3CDTF">2021-10-11T14:51:24Z</dcterms:modified>
</cp:coreProperties>
</file>