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anteroom    </w:t>
      </w:r>
      <w:r>
        <w:t xml:space="preserve">   coronation    </w:t>
      </w:r>
      <w:r>
        <w:t xml:space="preserve">   sceptor    </w:t>
      </w:r>
      <w:r>
        <w:t xml:space="preserve">   my liege    </w:t>
      </w:r>
      <w:r>
        <w:t xml:space="preserve">   courier    </w:t>
      </w:r>
      <w:r>
        <w:t xml:space="preserve">   fortnight    </w:t>
      </w:r>
      <w:r>
        <w:t xml:space="preserve">   maddness    </w:t>
      </w:r>
      <w:r>
        <w:t xml:space="preserve">   King    </w:t>
      </w:r>
      <w:r>
        <w:t xml:space="preserve">   Great Seal    </w:t>
      </w:r>
      <w:r>
        <w:t xml:space="preserve">   Canty    </w:t>
      </w:r>
      <w:r>
        <w:t xml:space="preserve">   Henry    </w:t>
      </w:r>
      <w:r>
        <w:t xml:space="preserve">   Tom    </w:t>
      </w:r>
      <w:r>
        <w:t xml:space="preserve">   recollection    </w:t>
      </w:r>
      <w:r>
        <w:t xml:space="preserve">   successor    </w:t>
      </w:r>
      <w:r>
        <w:t xml:space="preserve">   affliction    </w:t>
      </w:r>
      <w:r>
        <w:t xml:space="preserve">   Edward    </w:t>
      </w:r>
      <w:r>
        <w:t xml:space="preserve">   sane    </w:t>
      </w:r>
      <w:r>
        <w:t xml:space="preserve">   prince    </w:t>
      </w:r>
      <w:r>
        <w:t xml:space="preserve">   pauper    </w:t>
      </w:r>
      <w:r>
        <w:t xml:space="preserve">   imposter    </w:t>
      </w:r>
      <w:r>
        <w:t xml:space="preserve">  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</dc:title>
  <dcterms:created xsi:type="dcterms:W3CDTF">2021-10-11T14:50:52Z</dcterms:created>
  <dcterms:modified xsi:type="dcterms:W3CDTF">2021-10-11T14:50:52Z</dcterms:modified>
</cp:coreProperties>
</file>