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Prince and the Pauper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servants did Tom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book's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King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old were toms sisters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treasure that Tom found in the princess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poor boy who became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Henry VII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Tom's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language did Henry test Tom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Tom before he was prince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 and the Pauper Crossword Puzzle</dc:title>
  <dcterms:created xsi:type="dcterms:W3CDTF">2021-10-11T14:51:26Z</dcterms:created>
  <dcterms:modified xsi:type="dcterms:W3CDTF">2021-10-11T14:51:26Z</dcterms:modified>
</cp:coreProperties>
</file>