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and the Pauper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Humphrey's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Canty's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Miles and Prince Edward were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Canty killed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Miles Hendon's is in love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exploding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moon comes between the earth and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run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Canty changed his last name to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Protected Prince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wives did King Kenry VII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 Edward's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thought that Yokel's mother was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palace thinks that Prince Edward has gone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and the Pauper</dc:title>
  <dcterms:created xsi:type="dcterms:W3CDTF">2021-10-11T14:51:09Z</dcterms:created>
  <dcterms:modified xsi:type="dcterms:W3CDTF">2021-10-11T14:51:09Z</dcterms:modified>
</cp:coreProperties>
</file>