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Bible    </w:t>
      </w:r>
      <w:r>
        <w:t xml:space="preserve">   Death    </w:t>
      </w:r>
      <w:r>
        <w:t xml:space="preserve">   Desert    </w:t>
      </w:r>
      <w:r>
        <w:t xml:space="preserve">   Egyptian    </w:t>
      </w:r>
      <w:r>
        <w:t xml:space="preserve">   Exodus    </w:t>
      </w:r>
      <w:r>
        <w:t xml:space="preserve">   God    </w:t>
      </w:r>
      <w:r>
        <w:t xml:space="preserve">   Hebrew    </w:t>
      </w:r>
      <w:r>
        <w:t xml:space="preserve">   Jewish    </w:t>
      </w:r>
      <w:r>
        <w:t xml:space="preserve">   Moses    </w:t>
      </w:r>
      <w:r>
        <w:t xml:space="preserve">   Pharaoh    </w:t>
      </w:r>
      <w:r>
        <w:t xml:space="preserve">   Plagues    </w:t>
      </w:r>
      <w:r>
        <w:t xml:space="preserve">   River    </w:t>
      </w:r>
      <w:r>
        <w:t xml:space="preserve">   Sheperd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of Egypt</dc:title>
  <dcterms:created xsi:type="dcterms:W3CDTF">2021-10-11T14:51:19Z</dcterms:created>
  <dcterms:modified xsi:type="dcterms:W3CDTF">2021-10-11T14:51:19Z</dcterms:modified>
</cp:coreProperties>
</file>