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passive    </w:t>
      </w:r>
      <w:r>
        <w:t xml:space="preserve">   aggressive    </w:t>
      </w:r>
      <w:r>
        <w:t xml:space="preserve">   resilient    </w:t>
      </w:r>
      <w:r>
        <w:t xml:space="preserve">   courageous    </w:t>
      </w:r>
      <w:r>
        <w:t xml:space="preserve">   punctuality    </w:t>
      </w:r>
      <w:r>
        <w:t xml:space="preserve">   trust    </w:t>
      </w:r>
      <w:r>
        <w:t xml:space="preserve">   hardworking    </w:t>
      </w:r>
      <w:r>
        <w:t xml:space="preserve">   morals    </w:t>
      </w:r>
      <w:r>
        <w:t xml:space="preserve">   determination    </w:t>
      </w:r>
      <w:r>
        <w:t xml:space="preserve">   dedication    </w:t>
      </w:r>
      <w:r>
        <w:t xml:space="preserve">   confidence    </w:t>
      </w:r>
      <w:r>
        <w:t xml:space="preserve">   justice    </w:t>
      </w:r>
      <w:r>
        <w:t xml:space="preserve">   punishment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 Trust</dc:title>
  <dcterms:created xsi:type="dcterms:W3CDTF">2021-10-11T14:51:26Z</dcterms:created>
  <dcterms:modified xsi:type="dcterms:W3CDTF">2021-10-11T14:51:26Z</dcterms:modified>
</cp:coreProperties>
</file>