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 to princesses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Ferdinand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Pocahontas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Phillip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Aroura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Merida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Ariel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Kristof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 mulan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Naveen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smith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Tiana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 Shang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Cinderella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Henry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Snow 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 to princesses</dc:title>
  <dcterms:created xsi:type="dcterms:W3CDTF">2021-10-11T14:51:33Z</dcterms:created>
  <dcterms:modified xsi:type="dcterms:W3CDTF">2021-10-11T14:51:33Z</dcterms:modified>
</cp:coreProperties>
</file>