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moody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Colours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Princess of Atlantis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 away in Nerver-land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sun-rise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Frozen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Princess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Neddles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1000 brushes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City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Cauldron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fighter for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Princess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Gypsy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mice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Princess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Talking tea-pots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Princess of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 Wonderland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</dc:title>
  <dcterms:created xsi:type="dcterms:W3CDTF">2021-10-11T14:50:41Z</dcterms:created>
  <dcterms:modified xsi:type="dcterms:W3CDTF">2021-10-11T14:50:41Z</dcterms:modified>
</cp:coreProperties>
</file>